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Default="0021430B" w:rsidP="00643A94">
      <w:pPr>
        <w:pStyle w:val="SenderAddress"/>
      </w:pPr>
      <w:r>
        <w:fldChar w:fldCharType="begin"/>
      </w:r>
      <w:r>
        <w:instrText>MACROBUTTON DoFieldClick [</w:instrText>
      </w:r>
      <w:r w:rsidRPr="0021430B">
        <w:rPr>
          <w:b/>
        </w:rPr>
        <w:instrText>Your Name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 w:rsidR="001C3B37"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BD0BBB" w:rsidRDefault="00394D8E" w:rsidP="00F421CD">
      <w:pPr>
        <w:pStyle w:val="Date"/>
        <w:spacing w:before="360"/>
      </w:pPr>
      <w:fldSimple w:instr=" CREATEDATE  \@ &quot;MMMM d, yyyy&quot;  \* MERGEFORMAT ">
        <w:r w:rsidR="00FC3B90">
          <w:rPr>
            <w:noProof/>
          </w:rPr>
          <w:t>July 16, 2014</w:t>
        </w:r>
      </w:fldSimple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Recipient</w:instrText>
      </w:r>
      <w:r w:rsidRPr="007D03C5">
        <w:rPr>
          <w:b/>
        </w:rPr>
        <w:instrText xml:space="preserve">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Title</w:instrText>
      </w:r>
      <w:r>
        <w:instrText>]</w:instrText>
      </w:r>
      <w:r>
        <w:fldChar w:fldCharType="end"/>
      </w:r>
    </w:p>
    <w:p w:rsidR="009A462A" w:rsidRPr="00D67217" w:rsidRDefault="009A462A" w:rsidP="009A462A">
      <w:pPr>
        <w:pStyle w:val="RecipientAddress"/>
      </w:pPr>
      <w:r w:rsidRPr="00D67217">
        <w:fldChar w:fldCharType="begin"/>
      </w:r>
      <w:r w:rsidRPr="00D67217">
        <w:instrText>MACROBUTTON  DoFieldClick [</w:instrText>
      </w:r>
      <w:r>
        <w:rPr>
          <w:b/>
        </w:rPr>
        <w:instrText>Company</w:instrText>
      </w:r>
      <w:r w:rsidR="00B26817">
        <w:rPr>
          <w:b/>
        </w:rPr>
        <w:instrText xml:space="preserve"> Name</w:instrText>
      </w:r>
      <w:r w:rsidRPr="00D67217">
        <w:instrText>]</w:instrText>
      </w:r>
      <w:r w:rsidRPr="00D67217"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D27A70" w:rsidRDefault="00D27A70" w:rsidP="00852CDA">
      <w:pPr>
        <w:pStyle w:val="Salutation"/>
      </w:pPr>
      <w:proofErr w:type="gramStart"/>
      <w:r>
        <w:t>Dear</w:t>
      </w:r>
      <w:r w:rsidRPr="00C87022">
        <w:t xml:space="preserve"> </w:t>
      </w:r>
      <w:proofErr w:type="gramEnd"/>
      <w:r w:rsidRPr="00C87022">
        <w:fldChar w:fldCharType="begin"/>
      </w:r>
      <w:r w:rsidRPr="00C87022">
        <w:instrText>MACROBUTTON  DoFieldClick [</w:instrText>
      </w:r>
      <w:r w:rsidRPr="00C87022">
        <w:rPr>
          <w:b/>
        </w:rPr>
        <w:instrText xml:space="preserve">Recipient </w:instrText>
      </w:r>
      <w:r w:rsidR="00B26817">
        <w:rPr>
          <w:b/>
        </w:rPr>
        <w:instrText>N</w:instrText>
      </w:r>
      <w:r w:rsidRPr="00C87022">
        <w:rPr>
          <w:b/>
        </w:rPr>
        <w:instrText>ame</w:instrText>
      </w:r>
      <w:r w:rsidRPr="00C87022">
        <w:instrText>]</w:instrText>
      </w:r>
      <w:r w:rsidRPr="00C87022">
        <w:fldChar w:fldCharType="end"/>
      </w:r>
      <w:r>
        <w:t>:</w:t>
      </w:r>
    </w:p>
    <w:p w:rsidR="00562139" w:rsidRPr="00562139" w:rsidRDefault="00FC3B90" w:rsidP="00562139">
      <w:pPr>
        <w:pStyle w:val="BodyText"/>
      </w:pPr>
      <w:r>
        <w:t xml:space="preserve">I regret to inform you that I am tendering my resignation </w:t>
      </w:r>
      <w:proofErr w:type="gramStart"/>
      <w:r>
        <w:t xml:space="preserve">as </w:t>
      </w:r>
      <w:proofErr w:type="gramEnd"/>
      <w:r>
        <w:fldChar w:fldCharType="begin"/>
      </w:r>
      <w:r>
        <w:instrText xml:space="preserve"> MACROBUT</w:instrText>
      </w:r>
      <w:r w:rsidR="00725628">
        <w:instrText>TON  DoFieldClick [Your Title]</w:instrText>
      </w:r>
      <w:r>
        <w:instrText xml:space="preserve"> </w:instrText>
      </w:r>
      <w:r>
        <w:fldChar w:fldCharType="end"/>
      </w:r>
      <w:r w:rsidR="00562139" w:rsidRPr="00562139">
        <w:t xml:space="preserve">, effective </w:t>
      </w:r>
      <w:r w:rsidR="0007206B">
        <w:fldChar w:fldCharType="begin"/>
      </w:r>
      <w:r w:rsidR="0007206B">
        <w:instrText xml:space="preserve"> MACROBUTTON  DoFieldClick [Date] </w:instrText>
      </w:r>
      <w:r w:rsidR="0007206B">
        <w:fldChar w:fldCharType="end"/>
      </w:r>
      <w:r w:rsidR="00394D8E">
        <w:t>.</w:t>
      </w:r>
      <w:r w:rsidR="0007206B">
        <w:t xml:space="preserve"> </w:t>
      </w:r>
      <w:r w:rsidR="00603E5F">
        <w:t xml:space="preserve">This letter is to formally give you </w:t>
      </w:r>
      <w:r w:rsidR="00FB2997">
        <w:t xml:space="preserve">a </w:t>
      </w:r>
      <w:r w:rsidR="00603E5F">
        <w:t xml:space="preserve">2 week notice of my intention to </w:t>
      </w:r>
      <w:proofErr w:type="gramStart"/>
      <w:r w:rsidR="00BE67AB">
        <w:t xml:space="preserve">leave </w:t>
      </w:r>
      <w:proofErr w:type="gramEnd"/>
      <w:r w:rsidR="00603E5F">
        <w:fldChar w:fldCharType="begin"/>
      </w:r>
      <w:r w:rsidR="00603E5F">
        <w:instrText xml:space="preserve"> MACROBUTTON  DoFieldClick [Company Name] </w:instrText>
      </w:r>
      <w:r w:rsidR="00603E5F">
        <w:fldChar w:fldCharType="end"/>
      </w:r>
      <w:r w:rsidR="00603E5F">
        <w:t>.</w:t>
      </w:r>
    </w:p>
    <w:p w:rsidR="00603E5F" w:rsidRDefault="00562139" w:rsidP="00562139">
      <w:pPr>
        <w:pStyle w:val="BodyText"/>
      </w:pPr>
      <w:r w:rsidRPr="00562139">
        <w:t xml:space="preserve">I feel </w:t>
      </w:r>
      <w:r w:rsidR="00603E5F">
        <w:t xml:space="preserve">extremely </w:t>
      </w:r>
      <w:r w:rsidRPr="00562139">
        <w:t xml:space="preserve">fortunate to have </w:t>
      </w:r>
      <w:r w:rsidR="00603E5F">
        <w:t xml:space="preserve">had the opportunity to work </w:t>
      </w:r>
      <w:proofErr w:type="gramStart"/>
      <w:r w:rsidR="00603E5F">
        <w:t xml:space="preserve">at </w:t>
      </w:r>
      <w:proofErr w:type="gramEnd"/>
      <w:r w:rsidR="00603E5F">
        <w:fldChar w:fldCharType="begin"/>
      </w:r>
      <w:r w:rsidR="00603E5F">
        <w:instrText xml:space="preserve"> MACROBUTTON  DoFieldClick [Company Name] </w:instrText>
      </w:r>
      <w:r w:rsidR="00603E5F">
        <w:fldChar w:fldCharType="end"/>
      </w:r>
      <w:r w:rsidR="00DF54C0">
        <w:t xml:space="preserve">, and more specifically, the chance to work under your leadership.  </w:t>
      </w:r>
      <w:r w:rsidR="00BE67AB">
        <w:t xml:space="preserve">Needless to say, </w:t>
      </w:r>
      <w:r w:rsidR="00D057B5" w:rsidRPr="00562139">
        <w:t>I leave with many pleasant memories</w:t>
      </w:r>
      <w:r w:rsidR="00D057B5">
        <w:t>.</w:t>
      </w:r>
    </w:p>
    <w:p w:rsidR="00D057B5" w:rsidRDefault="00F93486" w:rsidP="00E8169A">
      <w:pPr>
        <w:pStyle w:val="BodyText"/>
      </w:pPr>
      <w:r w:rsidRPr="00F9194F">
        <w:t>At your convenience, I will be glad to discuss the reassignment of my work to others.</w:t>
      </w:r>
      <w:r w:rsidR="00E8169A">
        <w:t xml:space="preserve">  I also have some ideas on </w:t>
      </w:r>
      <w:r w:rsidR="006D71B2">
        <w:t xml:space="preserve">who might be a </w:t>
      </w:r>
      <w:r w:rsidR="00E8169A">
        <w:t xml:space="preserve">suitable replacement for </w:t>
      </w:r>
      <w:r w:rsidR="006D71B2">
        <w:t>me</w:t>
      </w:r>
      <w:r w:rsidR="00E8169A">
        <w:t>.  However, i</w:t>
      </w:r>
      <w:r w:rsidR="00D057B5" w:rsidRPr="00AA262C">
        <w:t>f you prefer look</w:t>
      </w:r>
      <w:r w:rsidR="00E8169A">
        <w:t xml:space="preserve">ing for an </w:t>
      </w:r>
      <w:r w:rsidR="00D057B5" w:rsidRPr="00AA262C">
        <w:t>outside replace</w:t>
      </w:r>
      <w:r w:rsidR="00E8169A">
        <w:t>ment</w:t>
      </w:r>
      <w:r w:rsidR="00D057B5" w:rsidRPr="00AA262C">
        <w:t>, I</w:t>
      </w:r>
      <w:r w:rsidR="00E8169A">
        <w:t>’d</w:t>
      </w:r>
      <w:r w:rsidR="00D057B5" w:rsidRPr="00AA262C">
        <w:t xml:space="preserve"> be happy to assist in the search between now and </w:t>
      </w:r>
      <w:r w:rsidR="00FB2997">
        <w:t>my final day</w:t>
      </w:r>
      <w:r w:rsidR="00D057B5" w:rsidRPr="00AA262C">
        <w:t>.</w:t>
      </w:r>
    </w:p>
    <w:p w:rsidR="00F421CD" w:rsidRDefault="00F421CD" w:rsidP="00F421CD">
      <w:pPr>
        <w:pStyle w:val="BodyText"/>
      </w:pPr>
      <w:r w:rsidRPr="00F9194F">
        <w:t>I wish you good luck and continued success</w:t>
      </w:r>
      <w:r>
        <w:t>.</w:t>
      </w:r>
    </w:p>
    <w:p w:rsidR="00FD5F91" w:rsidRDefault="00D27A70" w:rsidP="00FD5F91">
      <w:pPr>
        <w:pStyle w:val="Closing"/>
      </w:pPr>
      <w:r>
        <w:t>Sincerely,</w:t>
      </w:r>
    </w:p>
    <w:p w:rsidR="00FD5F91" w:rsidRDefault="00FD5F91" w:rsidP="00FD5F91">
      <w:pPr>
        <w:pStyle w:val="Signature"/>
      </w:pPr>
      <w:r>
        <w:fldChar w:fldCharType="begin"/>
      </w:r>
      <w:r>
        <w:instrText xml:space="preserve"> MACROBUTTON  DoFieldClick [</w:instrText>
      </w:r>
      <w:r w:rsidRPr="007D03C5">
        <w:rPr>
          <w:b/>
        </w:rPr>
        <w:instrText xml:space="preserve">Your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517A98" w:rsidRDefault="00CF13D7" w:rsidP="00562139">
      <w:r>
        <w:fldChar w:fldCharType="begin"/>
      </w:r>
      <w:r>
        <w:instrText>MACROBUTTON DoFieldClick [</w:instrText>
      </w:r>
      <w:r w:rsidRPr="00CF13D7">
        <w:rPr>
          <w:b/>
        </w:rPr>
        <w:instrText>Title</w:instrText>
      </w:r>
      <w:r>
        <w:instrText>]</w:instrText>
      </w:r>
      <w:r>
        <w:fldChar w:fldCharType="end"/>
      </w:r>
    </w:p>
    <w:p w:rsidR="00562139" w:rsidRDefault="00562139" w:rsidP="00562139">
      <w:pPr>
        <w:pStyle w:val="Signature"/>
      </w:pPr>
    </w:p>
    <w:sectPr w:rsidR="00562139" w:rsidSect="00CF13D7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E3" w:rsidRDefault="00E361E3">
      <w:r>
        <w:separator/>
      </w:r>
    </w:p>
  </w:endnote>
  <w:endnote w:type="continuationSeparator" w:id="0">
    <w:p w:rsidR="00E361E3" w:rsidRDefault="00E3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E3" w:rsidRDefault="00E361E3">
      <w:r>
        <w:separator/>
      </w:r>
    </w:p>
  </w:footnote>
  <w:footnote w:type="continuationSeparator" w:id="0">
    <w:p w:rsidR="00E361E3" w:rsidRDefault="00E36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fldSimple w:instr="CREATEDATE  \@ &quot;MMMM d, yyyy&quot;  \* MERGEFORMAT">
      <w:r w:rsidR="00FC3B90">
        <w:rPr>
          <w:noProof/>
        </w:rPr>
        <w:t>July 16, 2014</w:t>
      </w:r>
    </w:fldSimple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F421CD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9"/>
  <w:proofState w:spelling="clean" w:grammar="clean"/>
  <w:attachedTemplate r:id="rId1"/>
  <w:stylePaneFormatFilter w:val="3F01"/>
  <w:revisionView w:comment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628"/>
    <w:rsid w:val="0007206B"/>
    <w:rsid w:val="000B7DA8"/>
    <w:rsid w:val="000F2F1D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F341B"/>
    <w:rsid w:val="00333A3F"/>
    <w:rsid w:val="00394D8E"/>
    <w:rsid w:val="003A65CF"/>
    <w:rsid w:val="004029BF"/>
    <w:rsid w:val="00422D2C"/>
    <w:rsid w:val="00452DEA"/>
    <w:rsid w:val="004B5B67"/>
    <w:rsid w:val="00517A98"/>
    <w:rsid w:val="00530AAD"/>
    <w:rsid w:val="00562139"/>
    <w:rsid w:val="00575B10"/>
    <w:rsid w:val="005B2344"/>
    <w:rsid w:val="005F4F00"/>
    <w:rsid w:val="00603E5F"/>
    <w:rsid w:val="0061751D"/>
    <w:rsid w:val="006308D8"/>
    <w:rsid w:val="00643A94"/>
    <w:rsid w:val="00650B2F"/>
    <w:rsid w:val="006D71B2"/>
    <w:rsid w:val="006F02C2"/>
    <w:rsid w:val="00725628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9321DF"/>
    <w:rsid w:val="00956F81"/>
    <w:rsid w:val="00981E11"/>
    <w:rsid w:val="009A462A"/>
    <w:rsid w:val="009E1724"/>
    <w:rsid w:val="009F2F6E"/>
    <w:rsid w:val="009F34DD"/>
    <w:rsid w:val="00A40A1B"/>
    <w:rsid w:val="00A46190"/>
    <w:rsid w:val="00AE27A5"/>
    <w:rsid w:val="00B26817"/>
    <w:rsid w:val="00B76823"/>
    <w:rsid w:val="00BD0BBB"/>
    <w:rsid w:val="00BE67AB"/>
    <w:rsid w:val="00C833FF"/>
    <w:rsid w:val="00CC2ADC"/>
    <w:rsid w:val="00CE2C65"/>
    <w:rsid w:val="00CF13D7"/>
    <w:rsid w:val="00D057B5"/>
    <w:rsid w:val="00D12684"/>
    <w:rsid w:val="00D27A70"/>
    <w:rsid w:val="00DF54C0"/>
    <w:rsid w:val="00E361E3"/>
    <w:rsid w:val="00E8169A"/>
    <w:rsid w:val="00EA5EAF"/>
    <w:rsid w:val="00F07C74"/>
    <w:rsid w:val="00F421CD"/>
    <w:rsid w:val="00F93486"/>
    <w:rsid w:val="00FB2997"/>
    <w:rsid w:val="00FC3B90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\Application%20Data\Microsoft\Templates\Resignation%20offering%20no%20explan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Resignation offering no explanation.dot</Template>
  <TotalTime>16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McGraw-Hill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Domingues</dc:creator>
  <cp:keywords/>
  <dc:description/>
  <cp:lastModifiedBy>Bert Domingues</cp:lastModifiedBy>
  <cp:revision>1</cp:revision>
  <cp:lastPrinted>2003-07-11T16:36:00Z</cp:lastPrinted>
  <dcterms:created xsi:type="dcterms:W3CDTF">2014-07-16T13:22:00Z</dcterms:created>
  <dcterms:modified xsi:type="dcterms:W3CDTF">2014-07-16T13:39:00Z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TC063695971033</vt:lpwstr>
  </property>
</Properties>
</file>