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3C6D94" w:rsidRDefault="00B65AB3" w:rsidP="00643A94">
      <w:pPr>
        <w:pStyle w:val="SenderAddress"/>
      </w:pPr>
      <w:r w:rsidRPr="003C6D94">
        <w:fldChar w:fldCharType="begin"/>
      </w:r>
      <w:r w:rsidR="0021430B" w:rsidRPr="003C6D94">
        <w:instrText>MACROBUTTON DoFieldClick [Your Name]</w:instrText>
      </w:r>
      <w:r w:rsidRPr="003C6D94">
        <w:fldChar w:fldCharType="end"/>
      </w:r>
    </w:p>
    <w:p w:rsidR="00FD5F91" w:rsidRPr="003C6D94" w:rsidRDefault="00B65AB3" w:rsidP="00643A94">
      <w:pPr>
        <w:pStyle w:val="SenderAddress"/>
      </w:pPr>
      <w:r w:rsidRPr="003C6D94">
        <w:fldChar w:fldCharType="begin"/>
      </w:r>
      <w:r w:rsidR="00FD5F91" w:rsidRPr="003C6D94">
        <w:instrText>MACROBUTTON  DoFieldClick [</w:instrText>
      </w:r>
      <w:r w:rsidR="001C3B37" w:rsidRPr="003C6D94">
        <w:instrText>S</w:instrText>
      </w:r>
      <w:r w:rsidR="00FD5F91" w:rsidRPr="003C6D94">
        <w:instrText xml:space="preserve">treet </w:instrText>
      </w:r>
      <w:r w:rsidR="001C3B37" w:rsidRPr="003C6D94">
        <w:instrText>A</w:instrText>
      </w:r>
      <w:r w:rsidR="00FD5F91" w:rsidRPr="003C6D94">
        <w:instrText>ddress]</w:instrText>
      </w:r>
      <w:r w:rsidRPr="003C6D94">
        <w:fldChar w:fldCharType="end"/>
      </w:r>
    </w:p>
    <w:p w:rsidR="00FD5F91" w:rsidRPr="003C6D94" w:rsidRDefault="00B65AB3" w:rsidP="00643A94">
      <w:pPr>
        <w:pStyle w:val="SenderAddress"/>
      </w:pPr>
      <w:r w:rsidRPr="003C6D94">
        <w:fldChar w:fldCharType="begin"/>
      </w:r>
      <w:r w:rsidR="00FD5F91" w:rsidRPr="003C6D94">
        <w:instrText>MACROBUTTON  DoFieldClick [City, ST  ZIP Code]</w:instrText>
      </w:r>
      <w:r w:rsidRPr="003C6D94">
        <w:fldChar w:fldCharType="end"/>
      </w:r>
    </w:p>
    <w:p w:rsidR="00F30EF5" w:rsidRPr="003C6D94" w:rsidRDefault="00F30EF5" w:rsidP="00643A94">
      <w:pPr>
        <w:pStyle w:val="SenderAddress"/>
      </w:pPr>
    </w:p>
    <w:p w:rsidR="00BD0BBB" w:rsidRPr="003C6D94" w:rsidRDefault="00B65AB3" w:rsidP="00BD0BBB">
      <w:pPr>
        <w:pStyle w:val="Date"/>
      </w:pPr>
      <w:fldSimple w:instr=" CREATEDATE  \@ &quot;MMMM d, yyyy&quot;  \* MERGEFORMAT ">
        <w:r w:rsidR="00F30EF5" w:rsidRPr="003C6D94">
          <w:rPr>
            <w:noProof/>
          </w:rPr>
          <w:t>July 8, 2014</w:t>
        </w:r>
      </w:fldSimple>
    </w:p>
    <w:p w:rsidR="00FD5F91" w:rsidRPr="003C6D94" w:rsidRDefault="00B65AB3" w:rsidP="00FD5F91">
      <w:pPr>
        <w:pStyle w:val="RecipientAddress"/>
      </w:pPr>
      <w:r w:rsidRPr="003C6D94">
        <w:fldChar w:fldCharType="begin"/>
      </w:r>
      <w:r w:rsidR="00FD5F91" w:rsidRPr="003C6D94">
        <w:instrText xml:space="preserve">MACROBUTTON  DoFieldClick [Recipient </w:instrText>
      </w:r>
      <w:r w:rsidR="00B26817" w:rsidRPr="003C6D94">
        <w:instrText>N</w:instrText>
      </w:r>
      <w:r w:rsidR="00FD5F91" w:rsidRPr="003C6D94">
        <w:instrText>ame]</w:instrText>
      </w:r>
      <w:r w:rsidRPr="003C6D94">
        <w:fldChar w:fldCharType="end"/>
      </w:r>
    </w:p>
    <w:p w:rsidR="00FD5F91" w:rsidRPr="003C6D94" w:rsidRDefault="00B65AB3" w:rsidP="00FD5F91">
      <w:pPr>
        <w:pStyle w:val="RecipientAddress"/>
      </w:pPr>
      <w:r w:rsidRPr="003C6D94">
        <w:fldChar w:fldCharType="begin"/>
      </w:r>
      <w:r w:rsidR="00FD5F91" w:rsidRPr="003C6D94">
        <w:instrText>MACROBUTTON  DoFieldClick [Title]</w:instrText>
      </w:r>
      <w:r w:rsidRPr="003C6D94">
        <w:fldChar w:fldCharType="end"/>
      </w:r>
    </w:p>
    <w:p w:rsidR="009A462A" w:rsidRPr="003C6D94" w:rsidRDefault="00B65AB3" w:rsidP="009A462A">
      <w:pPr>
        <w:pStyle w:val="RecipientAddress"/>
      </w:pPr>
      <w:r w:rsidRPr="003C6D94">
        <w:fldChar w:fldCharType="begin"/>
      </w:r>
      <w:r w:rsidR="009A462A" w:rsidRPr="003C6D94">
        <w:instrText>MACROBUTTON  DoFieldClick [Company</w:instrText>
      </w:r>
      <w:r w:rsidR="00B26817" w:rsidRPr="003C6D94">
        <w:instrText xml:space="preserve"> Name</w:instrText>
      </w:r>
      <w:r w:rsidR="009A462A" w:rsidRPr="003C6D94">
        <w:instrText>]</w:instrText>
      </w:r>
      <w:r w:rsidRPr="003C6D94">
        <w:fldChar w:fldCharType="end"/>
      </w:r>
    </w:p>
    <w:p w:rsidR="00FD5F91" w:rsidRPr="003C6D94" w:rsidRDefault="00B65AB3" w:rsidP="00FD5F91">
      <w:pPr>
        <w:pStyle w:val="RecipientAddress"/>
      </w:pPr>
      <w:r w:rsidRPr="003C6D94">
        <w:fldChar w:fldCharType="begin"/>
      </w:r>
      <w:r w:rsidR="00FD5F91" w:rsidRPr="003C6D94">
        <w:instrText xml:space="preserve">MACROBUTTON  DoFieldClick [Street </w:instrText>
      </w:r>
      <w:r w:rsidR="001C3B37" w:rsidRPr="003C6D94">
        <w:instrText>A</w:instrText>
      </w:r>
      <w:r w:rsidR="00FD5F91" w:rsidRPr="003C6D94">
        <w:instrText>ddress]</w:instrText>
      </w:r>
      <w:r w:rsidRPr="003C6D94">
        <w:fldChar w:fldCharType="end"/>
      </w:r>
    </w:p>
    <w:p w:rsidR="00FD5F91" w:rsidRPr="003C6D94" w:rsidRDefault="00B65AB3" w:rsidP="00FD5F91">
      <w:pPr>
        <w:pStyle w:val="RecipientAddress"/>
      </w:pPr>
      <w:r w:rsidRPr="003C6D94">
        <w:fldChar w:fldCharType="begin"/>
      </w:r>
      <w:r w:rsidR="00FD5F91" w:rsidRPr="003C6D94">
        <w:instrText>MACROBUTTON  DoFieldClick [City, ST  ZIP Code]</w:instrText>
      </w:r>
      <w:r w:rsidRPr="003C6D94">
        <w:fldChar w:fldCharType="end"/>
      </w:r>
    </w:p>
    <w:p w:rsidR="00D27A70" w:rsidRPr="003C6D94" w:rsidRDefault="00D27A70" w:rsidP="00852CDA">
      <w:pPr>
        <w:pStyle w:val="Salutation"/>
      </w:pPr>
      <w:r w:rsidRPr="003C6D94">
        <w:t xml:space="preserve">Dear </w:t>
      </w:r>
      <w:r w:rsidR="00B65AB3" w:rsidRPr="003C6D94">
        <w:fldChar w:fldCharType="begin"/>
      </w:r>
      <w:r w:rsidRPr="003C6D94">
        <w:instrText xml:space="preserve">MACROBUTTON  DoFieldClick [Recipient </w:instrText>
      </w:r>
      <w:r w:rsidR="00B26817" w:rsidRPr="003C6D94">
        <w:instrText>N</w:instrText>
      </w:r>
      <w:r w:rsidRPr="003C6D94">
        <w:instrText>ame]</w:instrText>
      </w:r>
      <w:r w:rsidR="00B65AB3" w:rsidRPr="003C6D94">
        <w:fldChar w:fldCharType="end"/>
      </w:r>
      <w:r w:rsidRPr="003C6D94">
        <w:t>:</w:t>
      </w:r>
    </w:p>
    <w:p w:rsidR="00272AE7" w:rsidRPr="003C6D94" w:rsidRDefault="00E72F9F" w:rsidP="007D4AD2">
      <w:pPr>
        <w:pStyle w:val="BodyText"/>
      </w:pPr>
      <w:r w:rsidRPr="003C6D94">
        <w:t xml:space="preserve">I wanted to take a moment to thank you for the time you spent with me on the phone regarding the position of </w:t>
      </w:r>
      <w:r w:rsidR="00B65AB3" w:rsidRPr="003C6D94">
        <w:fldChar w:fldCharType="begin"/>
      </w:r>
      <w:r w:rsidR="00293F0A" w:rsidRPr="003C6D94">
        <w:instrText xml:space="preserve"> MACROBUTTON  DoFieldClick [Title] </w:instrText>
      </w:r>
      <w:r w:rsidR="00B65AB3" w:rsidRPr="003C6D94">
        <w:fldChar w:fldCharType="end"/>
      </w:r>
      <w:r w:rsidR="00293F0A" w:rsidRPr="003C6D94">
        <w:t xml:space="preserve">.  In addition to experiencing a very enjoyable and informative </w:t>
      </w:r>
      <w:r w:rsidR="00821E96" w:rsidRPr="003C6D94">
        <w:t>phone call</w:t>
      </w:r>
      <w:r w:rsidR="00293F0A" w:rsidRPr="003C6D94">
        <w:t xml:space="preserve">, I came </w:t>
      </w:r>
      <w:r w:rsidR="00821E96" w:rsidRPr="003C6D94">
        <w:t>away feeling even more convinced that I can help you achieve your goals.</w:t>
      </w:r>
    </w:p>
    <w:p w:rsidR="00821E96" w:rsidRDefault="00B17B18" w:rsidP="007D4AD2">
      <w:pPr>
        <w:pStyle w:val="BodyText"/>
      </w:pPr>
      <w:r>
        <w:t>I also wanted to mention the following issues that I think are important:</w:t>
      </w:r>
      <w:r w:rsidR="00821E96" w:rsidRPr="003C6D94">
        <w:t xml:space="preserve"> </w:t>
      </w:r>
    </w:p>
    <w:p w:rsidR="00B17B18" w:rsidRDefault="00B17B18" w:rsidP="005B70FD">
      <w:pPr>
        <w:pStyle w:val="BodyText"/>
        <w:numPr>
          <w:ilvl w:val="0"/>
          <w:numId w:val="12"/>
        </w:numPr>
        <w:spacing w:before="100" w:beforeAutospacing="1" w:after="100" w:afterAutospacing="1"/>
      </w:pPr>
      <w:r>
        <w:fldChar w:fldCharType="begin"/>
      </w:r>
      <w:r>
        <w:instrText xml:space="preserve"> MACROBUTTON  noname [issue] </w:instrText>
      </w:r>
      <w:r>
        <w:fldChar w:fldCharType="end"/>
      </w:r>
    </w:p>
    <w:p w:rsidR="00B17B18" w:rsidRPr="003C6D94" w:rsidRDefault="00B17B18" w:rsidP="005B70FD">
      <w:pPr>
        <w:pStyle w:val="BodyText"/>
        <w:numPr>
          <w:ilvl w:val="0"/>
          <w:numId w:val="12"/>
        </w:numPr>
        <w:spacing w:before="100" w:beforeAutospacing="1" w:after="100" w:afterAutospacing="1"/>
      </w:pPr>
      <w:r>
        <w:fldChar w:fldCharType="begin"/>
      </w:r>
      <w:r>
        <w:instrText xml:space="preserve"> MACROBUTTON  noname [issue] </w:instrText>
      </w:r>
      <w:r>
        <w:fldChar w:fldCharType="end"/>
      </w:r>
    </w:p>
    <w:p w:rsidR="00B17B18" w:rsidRPr="003C6D94" w:rsidRDefault="00B17B18" w:rsidP="005B70FD">
      <w:pPr>
        <w:pStyle w:val="BodyText"/>
        <w:numPr>
          <w:ilvl w:val="0"/>
          <w:numId w:val="12"/>
        </w:numPr>
        <w:spacing w:before="100" w:beforeAutospacing="1" w:after="100" w:afterAutospacing="1"/>
      </w:pPr>
      <w:r>
        <w:fldChar w:fldCharType="begin"/>
      </w:r>
      <w:r>
        <w:instrText xml:space="preserve"> MACROBUTTON  noname [issue] </w:instrText>
      </w:r>
      <w:r>
        <w:fldChar w:fldCharType="end"/>
      </w:r>
    </w:p>
    <w:p w:rsidR="00B17B18" w:rsidRPr="003C6D94" w:rsidRDefault="00B17B18" w:rsidP="005B70FD">
      <w:pPr>
        <w:pStyle w:val="BodyText"/>
        <w:numPr>
          <w:ilvl w:val="0"/>
          <w:numId w:val="12"/>
        </w:numPr>
        <w:spacing w:before="100" w:beforeAutospacing="1" w:after="100" w:afterAutospacing="1"/>
      </w:pPr>
      <w:r>
        <w:fldChar w:fldCharType="begin"/>
      </w:r>
      <w:r>
        <w:instrText xml:space="preserve"> MACROBUTTON  noname [issue] </w:instrText>
      </w:r>
      <w:r>
        <w:fldChar w:fldCharType="end"/>
      </w:r>
    </w:p>
    <w:p w:rsidR="00243604" w:rsidRPr="003C6D94" w:rsidRDefault="00B46A67" w:rsidP="007D4AD2">
      <w:pPr>
        <w:pStyle w:val="BodyText"/>
      </w:pPr>
      <w:r w:rsidRPr="003C6D94">
        <w:t xml:space="preserve">Again, thanks for your time. I’m looking forward to meeting you soon, where I can </w:t>
      </w:r>
      <w:r w:rsidR="003C6D94" w:rsidRPr="003C6D94">
        <w:t xml:space="preserve">further </w:t>
      </w:r>
      <w:r w:rsidRPr="003C6D94">
        <w:t xml:space="preserve">discuss my qualifications with you.  </w:t>
      </w:r>
    </w:p>
    <w:p w:rsidR="00FD5F91" w:rsidRPr="003C6D94" w:rsidRDefault="00D27A70" w:rsidP="00FD5F91">
      <w:pPr>
        <w:pStyle w:val="Closing"/>
      </w:pPr>
      <w:r w:rsidRPr="003C6D94">
        <w:t>Sincerely,</w:t>
      </w:r>
    </w:p>
    <w:p w:rsidR="00517A98" w:rsidRPr="003C6D94" w:rsidRDefault="00B65AB3" w:rsidP="003C6D94">
      <w:pPr>
        <w:pStyle w:val="Signature"/>
      </w:pPr>
      <w:r w:rsidRPr="003C6D94">
        <w:fldChar w:fldCharType="begin"/>
      </w:r>
      <w:r w:rsidR="00FD5F91" w:rsidRPr="003C6D94">
        <w:instrText xml:space="preserve"> MACROBUTTON  DoFieldClick [Your </w:instrText>
      </w:r>
      <w:r w:rsidR="00B26817" w:rsidRPr="003C6D94">
        <w:instrText>N</w:instrText>
      </w:r>
      <w:r w:rsidR="00FD5F91" w:rsidRPr="003C6D94">
        <w:instrText>ame]</w:instrText>
      </w:r>
      <w:r w:rsidRPr="003C6D94">
        <w:fldChar w:fldCharType="end"/>
      </w:r>
    </w:p>
    <w:sectPr w:rsidR="00517A98" w:rsidRPr="003C6D94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CB" w:rsidRDefault="00E422CB">
      <w:r>
        <w:separator/>
      </w:r>
    </w:p>
  </w:endnote>
  <w:endnote w:type="continuationSeparator" w:id="0">
    <w:p w:rsidR="00E422CB" w:rsidRDefault="00E4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CB" w:rsidRDefault="00E422CB">
      <w:r>
        <w:separator/>
      </w:r>
    </w:p>
  </w:footnote>
  <w:footnote w:type="continuationSeparator" w:id="0">
    <w:p w:rsidR="00E422CB" w:rsidRDefault="00E42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18" w:rsidRPr="000B7DA8" w:rsidRDefault="00B65AB3" w:rsidP="000B7DA8">
    <w:pPr>
      <w:pStyle w:val="Header"/>
    </w:pPr>
    <w:r w:rsidRPr="000B7DA8">
      <w:fldChar w:fldCharType="begin"/>
    </w:r>
    <w:r w:rsidR="00DC5D18" w:rsidRPr="000B7DA8">
      <w:instrText>MACROBUTTON DoFieldClick [Recipient Name]</w:instrText>
    </w:r>
    <w:r w:rsidRPr="000B7DA8">
      <w:fldChar w:fldCharType="end"/>
    </w:r>
    <w:r w:rsidR="00DC5D18">
      <w:br/>
    </w:r>
    <w:fldSimple w:instr="CREATEDATE  \@ &quot;MMMM d, yyyy&quot;  \* MERGEFORMAT">
      <w:r w:rsidR="00F30EF5">
        <w:rPr>
          <w:noProof/>
        </w:rPr>
        <w:t>July 8, 2014</w:t>
      </w:r>
    </w:fldSimple>
    <w:r w:rsidR="00DC5D18">
      <w:br/>
      <w:t xml:space="preserve">Page </w:t>
    </w:r>
    <w:r w:rsidRPr="000B7DA8">
      <w:rPr>
        <w:rStyle w:val="PageNumber"/>
      </w:rPr>
      <w:fldChar w:fldCharType="begin"/>
    </w:r>
    <w:r w:rsidR="00DC5D18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DC5D18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595AA0"/>
    <w:multiLevelType w:val="hybridMultilevel"/>
    <w:tmpl w:val="FB2A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E5EC5"/>
    <w:multiLevelType w:val="hybridMultilevel"/>
    <w:tmpl w:val="C6622B66"/>
    <w:lvl w:ilvl="0" w:tplc="5B5098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F9F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43604"/>
    <w:rsid w:val="00255735"/>
    <w:rsid w:val="00267CC0"/>
    <w:rsid w:val="00272AE7"/>
    <w:rsid w:val="00293F0A"/>
    <w:rsid w:val="002F341B"/>
    <w:rsid w:val="00301319"/>
    <w:rsid w:val="00333A3F"/>
    <w:rsid w:val="003A65CF"/>
    <w:rsid w:val="003C6D94"/>
    <w:rsid w:val="004029BF"/>
    <w:rsid w:val="00422D2C"/>
    <w:rsid w:val="00452DEA"/>
    <w:rsid w:val="004B5B67"/>
    <w:rsid w:val="00517A98"/>
    <w:rsid w:val="00530AAD"/>
    <w:rsid w:val="00575B10"/>
    <w:rsid w:val="005B2344"/>
    <w:rsid w:val="005B70FD"/>
    <w:rsid w:val="005F4F00"/>
    <w:rsid w:val="0061751D"/>
    <w:rsid w:val="00625B45"/>
    <w:rsid w:val="006308D8"/>
    <w:rsid w:val="00643A94"/>
    <w:rsid w:val="00650B2F"/>
    <w:rsid w:val="006F02C2"/>
    <w:rsid w:val="007334AD"/>
    <w:rsid w:val="007347D7"/>
    <w:rsid w:val="00736715"/>
    <w:rsid w:val="00742A1A"/>
    <w:rsid w:val="00744147"/>
    <w:rsid w:val="00767097"/>
    <w:rsid w:val="00780432"/>
    <w:rsid w:val="007834BF"/>
    <w:rsid w:val="007C2960"/>
    <w:rsid w:val="007D03C5"/>
    <w:rsid w:val="007D4AD2"/>
    <w:rsid w:val="007F303E"/>
    <w:rsid w:val="00821E96"/>
    <w:rsid w:val="00852CDA"/>
    <w:rsid w:val="00876FF3"/>
    <w:rsid w:val="008C0A78"/>
    <w:rsid w:val="009321DF"/>
    <w:rsid w:val="00940E2A"/>
    <w:rsid w:val="00956F81"/>
    <w:rsid w:val="00981E11"/>
    <w:rsid w:val="009A462A"/>
    <w:rsid w:val="009E1724"/>
    <w:rsid w:val="009F2F6E"/>
    <w:rsid w:val="009F34DD"/>
    <w:rsid w:val="00A46190"/>
    <w:rsid w:val="00AE27A5"/>
    <w:rsid w:val="00AE7957"/>
    <w:rsid w:val="00B17B18"/>
    <w:rsid w:val="00B26817"/>
    <w:rsid w:val="00B46A67"/>
    <w:rsid w:val="00B65AB3"/>
    <w:rsid w:val="00B76823"/>
    <w:rsid w:val="00BD0BBB"/>
    <w:rsid w:val="00C7718B"/>
    <w:rsid w:val="00C833FF"/>
    <w:rsid w:val="00CC2ADC"/>
    <w:rsid w:val="00CE2C65"/>
    <w:rsid w:val="00CF13D7"/>
    <w:rsid w:val="00D12684"/>
    <w:rsid w:val="00D27A70"/>
    <w:rsid w:val="00D3298A"/>
    <w:rsid w:val="00DC5D18"/>
    <w:rsid w:val="00E422CB"/>
    <w:rsid w:val="00E72F9F"/>
    <w:rsid w:val="00EA5EAF"/>
    <w:rsid w:val="00F07C74"/>
    <w:rsid w:val="00F30EF5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\Application%20Data\Microsoft\Templates\Cover%20letter%20in%20response%20to%20ad,%20long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7717-73D2-467F-B3BA-F5696E82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in response to ad, longer.dot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Domingues</dc:creator>
  <cp:keywords/>
  <dc:description/>
  <cp:lastModifiedBy>Bert Domingues</cp:lastModifiedBy>
  <cp:revision>4</cp:revision>
  <cp:lastPrinted>2002-01-24T21:21:00Z</cp:lastPrinted>
  <dcterms:created xsi:type="dcterms:W3CDTF">2014-07-09T17:29:00Z</dcterms:created>
  <dcterms:modified xsi:type="dcterms:W3CDTF">2014-07-09T17:32:00Z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</Properties>
</file>